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 Industrivägen 2, 64200 Närpes</w:t>
      </w:r>
    </w:p>
    <w:p>
      <w:r>
        <w:t>3.7.2026 perjantai</w:t>
      </w:r>
    </w:p>
    <w:p>
      <w:pPr>
        <w:pStyle w:val="Heading1"/>
      </w:pPr>
      <w:r>
        <w:t>3.7.2026 perjantai</w:t>
      </w:r>
    </w:p>
    <w:p>
      <w:pPr>
        <w:pStyle w:val="Heading2"/>
      </w:pPr>
      <w:r>
        <w:t>18:30-18:30 Division 3 Fotboll Damer</w:t>
      </w:r>
    </w:p>
    <w:p>
      <w:r>
        <w:t>Närpes Kraft - IK Myran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