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Sparbanken Arena (Bollhallen) Industrivägen 2, 64200 Närpes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19:00-19:00 Division 3 Fotboll Damer</w:t>
      </w:r>
    </w:p>
    <w:p>
      <w:r>
        <w:t>Närpes Kraft - FC Kuffen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