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Tullmagasinet, Nykarleby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17:30-23:59 TULLDEKLARATIONEN 2026 - Gemensam företagar-sommarfest</w:t>
      </w:r>
    </w:p>
    <w:p>
      <w:r>
        <w:t>En kväll, ett test, en sommarfest. Kan företagarna ha kul, eller fastnar de i tullen?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