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Kirkkopuistikko 22, 65100 Vaasa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18:00-19:30 MOVING NORTH – tanssielokuvia Pohjolasta</w:t>
      </w:r>
    </w:p>
    <w:p>
      <w:r>
        <w:t xml:space="preserve">Kansainvälisen tanssin päivänä – keskiviikkona 29.4.2026 – sukellamme tanssielokuvien maailmaan.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