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Lillbyvägen 119. 68940 Lillby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20:00-20:00 Säsongsöppning på Klacken</w:t>
      </w:r>
    </w:p>
    <w:p>
      <w:r>
        <w:t>Klackens säsongsöppning går av stapeln den 23.5. Engdahls och Tommys spelar i paviljongen och Kurt Hagberz på utescenen.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