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Tellushalli, Pietarinpuistikko 6, Pietarsaari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10:00-18:00 inSkaala 2026</w:t>
      </w:r>
    </w:p>
    <w:p>
      <w:r>
        <w:t>Mallilennokkien sisälennätystapahtuma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