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Handelsesplanaden 12, 65100 Vasa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20:00-23:00 Sandberg, Tuuri  Mäkynen</w:t>
      </w:r>
    </w:p>
    <w:p>
      <w:r>
        <w:t>Jazz in Finland 100!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