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Handelsesplanaden 12, 65100 Vasa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20:00-23:00 Mariah Kronvik - Solo performance.</w:t>
      </w:r>
    </w:p>
    <w:p>
      <w:r>
        <w:t>Doo-Bop theme night: Arts &amp; Crafts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