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Furirbostället Slagfältsvägen 130,  Oravais </w:t>
      </w:r>
    </w:p>
    <w:p>
      <w:r>
        <w:t>9.6.2026 tiistai</w:t>
      </w:r>
    </w:p>
    <w:p>
      <w:pPr>
        <w:pStyle w:val="Heading1"/>
      </w:pPr>
      <w:r>
        <w:t>9.6.2026-11.6.2026</w:t>
      </w:r>
    </w:p>
    <w:p>
      <w:pPr>
        <w:pStyle w:val="Heading2"/>
      </w:pPr>
      <w:r>
        <w:t>09:00-17:00 Art Camp</w:t>
      </w:r>
    </w:p>
    <w:p>
      <w:r>
        <w:t>Art Camp i Oravais! 3 dagar av kreativitet &amp; skoj. Uppvisning på torsdag. Anmäl dig nu!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