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Uudenkaarlepyyn kaupunginkirjasto</w:t>
      </w:r>
    </w:p>
    <w:p>
      <w:r>
        <w:t>1.4.2026 keskiviikko</w:t>
      </w:r>
    </w:p>
    <w:p>
      <w:pPr>
        <w:pStyle w:val="Heading1"/>
      </w:pPr>
      <w:r>
        <w:t>1.4.2026-30.4.2026</w:t>
      </w:r>
    </w:p>
    <w:p>
      <w:pPr>
        <w:pStyle w:val="Heading2"/>
      </w:pPr>
      <w:r>
        <w:t>10:00-16:00 En blandad bukett</w:t>
      </w:r>
    </w:p>
    <w:p>
      <w:r>
        <w:t xml:space="preserve">Huhtikuun aikana Birgitta Back esittelee öljymaalauksiaan kaupunginkirjaston Asta-salissa. 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