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Pedersören liikuntakeskus, Pännäinen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10:00-15:00 Move it - lasten ja nuorten liikuntapäivä</w:t>
      </w:r>
    </w:p>
    <w:p>
      <w:r>
        <w:t>Tervetuloa Move it -liikuntapäivään – vauhdikkaaseen koko perheen tapahtumaan!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