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Onkilahden puisto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15:00-20:00 Onkilahden ulkoilupäivä</w:t>
      </w:r>
    </w:p>
    <w:p>
      <w:r>
        <w:t>Onkilahden ulkoilupäivä käynnistää pyöräilyviikon Vaasassa – viikko täynnä pyöräilyaiheista ohjelmaa!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