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Paviljong, sjövägen 298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20:00-02:00 Smuggeldans i Molpe 2026</w:t>
      </w:r>
    </w:p>
    <w:p>
      <w:r>
        <w:t>Efter en dag av smuggelrodd så dansar vi på kvällen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