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Kolkinsilta 55-61, Merikaarto</w:t>
      </w:r>
    </w:p>
    <w:p>
      <w:r>
        <w:t>14.5.2026 torstai</w:t>
      </w:r>
    </w:p>
    <w:p>
      <w:pPr>
        <w:pStyle w:val="Heading1"/>
      </w:pPr>
      <w:r>
        <w:t>14.5.2026 torstai</w:t>
      </w:r>
    </w:p>
    <w:p>
      <w:pPr>
        <w:pStyle w:val="Heading2"/>
      </w:pPr>
      <w:r>
        <w:t xml:space="preserve">15:00-18:00 VÄHÄNKYRÖN ULKOILUPÄIVÄ 14.5. </w:t>
      </w:r>
    </w:p>
    <w:p>
      <w:r>
        <w:t>Kokoonnutaan uudella Kolkin luontopolulla ja laavulla: Mukavaa yhdessäoloa, avajaistunnelmaa ja nuotioherkkuja!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