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Kaupunginmuseo Carlsro, Carlsrontie 181, 64100 Kristiinankaupunki.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14:00-17:00 Näyttelyn Loistohuvilan aika avajaiset</w:t>
      </w:r>
    </w:p>
    <w:p>
      <w:r>
        <w:t>Lämpimästi tervetuloa kesän suuren juhlanäyttelyn avajaisiin 3.6.2026 klo 14–17 Carlsron kaupunginmuseoon.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