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19:00-19:00 EVERY BREATH YOU TAKE</w:t>
      </w:r>
    </w:p>
    <w:p>
      <w:r>
        <w:t>Wava-institutet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