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Senioripiste, Niilontie 1, Sepänkylä 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 xml:space="preserve">13:00-14:30 Senioridisko ja karaoke </w:t>
      </w:r>
    </w:p>
    <w:p>
      <w:r>
        <w:t>Tanssi ihanien diskokappaleiden tahdissa tai tartu karaokemikrofoniin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