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19:00-19:00 Mia Hafrén - Love to be Found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