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Paviljong, sjövägen 298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11:30-15:30 Smuggelrodden i Molpe 2026</w:t>
      </w:r>
    </w:p>
    <w:p>
      <w:r>
        <w:t xml:space="preserve">En allmogerodd på 12 sjömil.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