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Korsholmssalen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18:00-18:00 Ta tillbaka kommandot över ditt liv: Isak Nyqvist</w:t>
      </w:r>
    </w:p>
    <w:p>
      <w:r>
        <w:t>Folkhälsan i Korsholm r.f.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