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Mosedal, Sparbanken Arena (Bollhallen)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15:00-15:00 Division 2 Fotboll Herrar</w:t>
      </w:r>
    </w:p>
    <w:p>
      <w:r>
        <w:t>Närpes Kraft - JBK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