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Yhdistykset, 1. krs (Kahvila)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14:00-15:00 Järjestötreffit 12.5.2026 klo 14-15 - Miten saada vapaaehtoistyöntekijät ja tehtävät kohtaamaan?</w:t>
      </w:r>
    </w:p>
    <w:p>
      <w:r>
        <w:t>Tule tutustumaan Commu-sovellukseen.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