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Kirkkokatu 1 B, Kristiinankaupunki</w:t>
      </w:r>
    </w:p>
    <w:p>
      <w:r>
        <w:t>13.6.2026 lauantai</w:t>
      </w:r>
    </w:p>
    <w:p>
      <w:pPr>
        <w:pStyle w:val="Heading1"/>
      </w:pPr>
      <w:r>
        <w:t>13.6.2026-11.7.2026</w:t>
      </w:r>
    </w:p>
    <w:p>
      <w:pPr>
        <w:pStyle w:val="Heading2"/>
      </w:pPr>
      <w:r>
        <w:t>13:00-17:00 Kulissi! Kristiinankaupungin teatterihistoriaa</w:t>
      </w:r>
    </w:p>
    <w:p>
      <w:r>
        <w:t>Näyttely 13.6.-11.7.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