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Korsholms kulturhus (vuxeninstitutet), Skolvägen 1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10:00-15:00 Våra Rötter 2026</w:t>
      </w:r>
    </w:p>
    <w:p>
      <w:r>
        <w:t>Seminarium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