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Sundom bibliotek, Sundomvägen 13, Vasa.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18:00-19:00 Författarbesök Lena Lindgård</w:t>
      </w:r>
    </w:p>
    <w:p>
      <w:r>
        <w:t>Författaren Lena Lindgård besöker Sundom bibliotek tisdag 21.4.2026 kl. 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