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16:00-17:00 Runoilijavieras Helena Sinervo</w:t>
      </w:r>
    </w:p>
    <w:p>
      <w:r>
        <w:t>Runoilija, kirjailija, esseisti ja suomentaja Helena Sinervo on runopiirin vieraana.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