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17:30-19:00 Harri Ahonen: Suomen rannikkoreitit, Pohjanlahti ja Perämeri</w:t>
      </w:r>
    </w:p>
    <w:p>
      <w:r>
        <w:t>Luento sinulle, joka olet kiinnostunut vaeltamisesta ja retkeilystä!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