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kaupunginkirjasto. Kirjastonkatu 13, Vaasa.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18:00-19:30 Tiedä oikeutesi potilaana</w:t>
      </w:r>
    </w:p>
    <w:p>
      <w:r>
        <w:t>Kaikille avoin ja maksuton luento Vaasan pääkirjaston Draama-salissa tiistaina 14.4.2026 klo 18-19.30.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