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City Art Gallery. Senaatinkatu 1 D (Entrance from Raastuvankatu), 65100 Vaasa.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17:00-19:30 Speed Friending</w:t>
      </w:r>
    </w:p>
    <w:p>
      <w:r>
        <w:t>Looking to meet new people and make new friends? Come join us for a Speed Friending evening!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