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SLS i Vasa, Handelsesplanaden 23 65100 Vasa</w:t>
      </w:r>
    </w:p>
    <w:p>
      <w:r>
        <w:t>14.4.2026 tiistai</w:t>
      </w:r>
    </w:p>
    <w:p>
      <w:pPr>
        <w:pStyle w:val="Heading1"/>
      </w:pPr>
      <w:r>
        <w:t>14.4.2026 tiistai</w:t>
      </w:r>
    </w:p>
    <w:p>
      <w:pPr>
        <w:pStyle w:val="Heading2"/>
      </w:pPr>
      <w:r>
        <w:t>18:00-18:00 FMI presenterar folkmusikens legendarer: Sepp-Fredrik från Vörå</w:t>
      </w:r>
    </w:p>
    <w:p>
      <w:r>
        <w:t>Programkväll med Finlands svenska folkmusikinstitut om den legendariske spelmannen Fredrik ”Sepp-Fredrik” Berg.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