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Optima, Puutarhakatu 30. Pietarsaari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10:00-15:00 RoboExpo 2026</w:t>
      </w:r>
    </w:p>
    <w:p>
      <w:r>
        <w:t>RoboExpo 2026 kerää jälleen robotiikka- ja automaatioalan yrityksiä ja osaajia Pietarsaareen.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