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18:00-19:30 Bokbyte och författarsamtal</w:t>
      </w:r>
    </w:p>
    <w:p>
      <w:r>
        <w:t>Vi byter till oss intressanta böcker och får en pratstund med Ann-Luise Bertell kring böcker och författarskap.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