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18:00-19:30 Plantbyte och föreläsning</w:t>
      </w:r>
    </w:p>
    <w:p>
      <w:r>
        <w:t>Ta med och byt ditt plantöverflöd mot andra sorter, samtidigt får du lyssna till Maria Svens som berättar om fröodling.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