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Dramasalen vid Vasa Stadsbibliotek, Ingång från Rådhusgatan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 xml:space="preserve">17:30-19:00 Fika efter kunskap </w:t>
      </w:r>
    </w:p>
    <w:p>
      <w:r>
        <w:t xml:space="preserve">Föreläsning av Oskar Winberg: "Kris: Grundlagen, politik och demokrati i Förenta Staterna under Trump"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