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Rastor-instituutti, Hovioikeudenpuyistikko 19A, 2krs., 65100 Vaasa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08:00-10:00 Tekoäly johtajan työvälineenä - johtajuuden tukiäly</w:t>
      </w:r>
    </w:p>
    <w:p>
      <w:r>
        <w:t>Tervetuloa yrityspäättäjät maksuttomaan aamiaistilaisuuteen tekoäly johtajan työvälineenä Vaasaan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