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 uf lokal, Bergbyvägen 15  66600 Vörå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 xml:space="preserve">19:00-19:00 Allti påväg - skivreleasekonsert med Josefin Sirén </w:t>
      </w:r>
    </w:p>
    <w:p>
      <w:r>
        <w:t xml:space="preserve">Vöråbördiga Josefin Sirén släpper sitt efterlängtade andra album Allti Påväg och firar det med en skivreleasekonsert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