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Wasa Teater</w:t>
      </w:r>
    </w:p>
    <w:p>
      <w:r>
        <w:t>18.4.2026 lauantai</w:t>
      </w:r>
    </w:p>
    <w:p>
      <w:pPr>
        <w:pStyle w:val="Heading1"/>
      </w:pPr>
      <w:r>
        <w:t>18.4.2026 lauantai</w:t>
      </w:r>
    </w:p>
    <w:p>
      <w:pPr>
        <w:pStyle w:val="Heading2"/>
      </w:pPr>
      <w:r>
        <w:t>19:00-20:30 Premiär: Play in a Day 2026</w:t>
      </w:r>
    </w:p>
    <w:p>
      <w:r>
        <w:t>När unga får chansen att skapa en pjäs på 24 h.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