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Vapaaseurakunta</w:t>
      </w:r>
    </w:p>
    <w:p>
      <w:r>
        <w:t>5.4.2026 sunnuntai</w:t>
      </w:r>
    </w:p>
    <w:p>
      <w:pPr>
        <w:pStyle w:val="Heading1"/>
      </w:pPr>
      <w:r>
        <w:t>5.4.2026 sunnuntai</w:t>
      </w:r>
    </w:p>
    <w:p>
      <w:pPr>
        <w:pStyle w:val="Heading2"/>
      </w:pPr>
      <w:r>
        <w:t>16:00-18:00 Pääsiäsijumalanpalvelus ja ehtoollinen</w:t>
      </w:r>
    </w:p>
    <w:p>
      <w:r>
        <w:t>Tervetuloa juhlimaan Jeesuksen ylösnousemusta! Puhumassa Maija Haikonen, musiikissa Seinäjoen vapaaseurakunnan kuoro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