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13.11.2026 perjantai</w:t>
      </w:r>
    </w:p>
    <w:p>
      <w:pPr>
        <w:pStyle w:val="Heading1"/>
      </w:pPr>
      <w:r>
        <w:t>13.11.2026-15.11.2026</w:t>
      </w:r>
    </w:p>
    <w:p>
      <w:pPr>
        <w:pStyle w:val="Heading2"/>
      </w:pPr>
      <w:r>
        <w:t>13:00-14:00 Kulturkarnevalen 2026 i Jakobstad</w:t>
      </w:r>
    </w:p>
    <w:p>
      <w:r>
        <w:t>Kulturkarnevalen är en konst-, musik- &amp;  kulturfestival på svenska för ungdomar 13–19 år!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