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Dux, Merikatu 21, 64100 Kristiinankaupunki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18:30-20:00 SURU - rakkauden varjo</w:t>
      </w:r>
    </w:p>
    <w:p>
      <w:r>
        <w:t xml:space="preserve">Luento surusta ja surutyöstä sairaalapappi Ann-Sofi Nylundin kanssa. Ruotsiksi.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