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Signegården i Lappfors, Smedasvägen 21, 68840 Nederlappfors</w:t>
      </w:r>
    </w:p>
    <w:p>
      <w:r>
        <w:t>4.7.2026 lauantai</w:t>
      </w:r>
    </w:p>
    <w:p>
      <w:pPr>
        <w:pStyle w:val="Heading1"/>
      </w:pPr>
      <w:r>
        <w:t>4.7.2026 lauantai</w:t>
      </w:r>
    </w:p>
    <w:p>
      <w:pPr>
        <w:pStyle w:val="Heading2"/>
      </w:pPr>
      <w:r>
        <w:t>10:00-16:00 Lappforsdagen 2026</w:t>
      </w:r>
    </w:p>
    <w:p>
      <w:r>
        <w:t>Traditionell byafestdag i Lappfors, mer info kommer senare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