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18:00-20:00 STICKCAFÉ STICK I LAAG PÅ VÖRÅ HEMSLÖJD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