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Nya Maxmo skola</w:t>
      </w:r>
    </w:p>
    <w:p>
      <w:r>
        <w:t>18.4.2026 lauantai</w:t>
      </w:r>
    </w:p>
    <w:p>
      <w:pPr>
        <w:pStyle w:val="Heading1"/>
      </w:pPr>
      <w:r>
        <w:t>18.4.2026 lauantai</w:t>
      </w:r>
    </w:p>
    <w:p>
      <w:pPr>
        <w:pStyle w:val="Heading2"/>
      </w:pPr>
      <w:r>
        <w:t>18:00-18:00 En kväll mot barncancer</w:t>
      </w:r>
    </w:p>
    <w:p>
      <w:r>
        <w:t>Vörå Oravais Maxmo Cancerklubb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