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Vexala Byagård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18:00-19:30 Välkommen på beredskaps infokväll i Vexala 23.4 kl 18:00</w:t>
      </w:r>
    </w:p>
    <w:p>
      <w:r>
        <w:t>Smarta byn är redo-projektet ordnar en trygghetskväll i Vexala.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