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Korsnäs kby</w:t>
      </w:r>
    </w:p>
    <w:p>
      <w:r>
        <w:t>23.4.2026 torstai</w:t>
      </w:r>
    </w:p>
    <w:p>
      <w:pPr>
        <w:pStyle w:val="Heading1"/>
      </w:pPr>
      <w:r>
        <w:t>23.4.2026 torstai</w:t>
      </w:r>
    </w:p>
    <w:p>
      <w:pPr>
        <w:pStyle w:val="Heading2"/>
      </w:pPr>
      <w:r>
        <w:t>18:00-19:30 "Morfar var kolchosbonde. Mina ingermanländska rötter". Henrik Othman föreläser i Korsnäs bibliotek</w:t>
      </w:r>
    </w:p>
    <w:p>
      <w:r>
        <w:t>Tidigare chefredaktören för Österbottens Tidning Henrik Othman är gäst i kommunbiblioteket i Korsnäs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