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09:00-15:00 Boosta dig själv med mental träning!</w:t>
      </w:r>
    </w:p>
    <w:p>
      <w:r>
        <w:t>Välkommen med på en dag med dig själv i fokus!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