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11:00-15:00 Vårmarknad och loppis vid Norrvalla</w:t>
      </w:r>
    </w:p>
    <w:p>
      <w:r>
        <w:t>Umgås och fynda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