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 esterata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18:00-16:00 Wasa VALHALLA Weekend</w:t>
      </w:r>
    </w:p>
    <w:p>
      <w:r>
        <w:t>WASA VALHALLA WEEKEND 2026 tuo yhteen kaksi päivää täynnä liikunnan iloa, haastetta ja yhdessä tekemisen meininkiä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