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Adidashallen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11:00-16:00 Norrvalla HYROX Race</w:t>
      </w:r>
    </w:p>
    <w:p>
      <w:r>
        <w:t>HYOX Singles &amp; Doubles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