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Botniahalli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12:25-18:00 Kiihtyvät intevallit - 1000m</w:t>
      </w:r>
    </w:p>
    <w:p>
      <w:r>
        <w:t>Tervetuloa mukaan kiihtyviin 1000 metrin intervalleihin Botniahalliin!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